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3EFD" w14:textId="77777777" w:rsidR="00332A92" w:rsidRDefault="00000000">
      <w:pPr>
        <w:pStyle w:val="MDNotes"/>
      </w:pPr>
      <w:r>
        <w:t>TITLE PAGE (submitted as a separate file)</w:t>
      </w:r>
    </w:p>
    <w:p w14:paraId="061356B7" w14:textId="77777777" w:rsidR="00332A92" w:rsidRDefault="00000000">
      <w:pPr>
        <w:pStyle w:val="MDTitle"/>
      </w:pPr>
      <w:r>
        <w:t>INSERT ARTICLE TITLE HERE</w:t>
      </w:r>
    </w:p>
    <w:p w14:paraId="2EF2660D" w14:textId="77777777" w:rsidR="00332A92" w:rsidRDefault="00000000">
      <w:pPr>
        <w:pStyle w:val="MDAuthor"/>
      </w:pPr>
      <w:r>
        <w:t>Author 1 Full Name</w:t>
      </w:r>
    </w:p>
    <w:p w14:paraId="2441C3B6" w14:textId="77777777" w:rsidR="00332A92" w:rsidRDefault="00000000">
      <w:pPr>
        <w:pStyle w:val="MDAffiliation"/>
      </w:pPr>
      <w:r>
        <w:t>Affiliation (Department, Institution, City, Country)</w:t>
      </w:r>
    </w:p>
    <w:p w14:paraId="09FDDF6F" w14:textId="77777777" w:rsidR="00332A92" w:rsidRDefault="00000000">
      <w:pPr>
        <w:pStyle w:val="MDNotes"/>
      </w:pPr>
      <w:r>
        <w:t>ORCID (optional): https://orcid.org/0000-0000-0000-0000</w:t>
      </w:r>
    </w:p>
    <w:p w14:paraId="6B714F48" w14:textId="77777777" w:rsidR="00332A92" w:rsidRDefault="00000000">
      <w:pPr>
        <w:pStyle w:val="MDEmail"/>
      </w:pPr>
      <w:r>
        <w:t>Email: corresponding.author@domain.com</w:t>
      </w:r>
    </w:p>
    <w:p w14:paraId="74FB7291" w14:textId="77777777" w:rsidR="00332A92" w:rsidRDefault="00000000">
      <w:pPr>
        <w:pStyle w:val="MDAuthor"/>
      </w:pPr>
      <w:r>
        <w:t>Author 2 Full Name</w:t>
      </w:r>
    </w:p>
    <w:p w14:paraId="6D6716CA" w14:textId="77777777" w:rsidR="00332A92" w:rsidRDefault="00000000">
      <w:pPr>
        <w:pStyle w:val="MDAffiliation"/>
      </w:pPr>
      <w:r>
        <w:t>Affiliation (Department, Institution, City, Country)</w:t>
      </w:r>
    </w:p>
    <w:p w14:paraId="26E235CD" w14:textId="77777777" w:rsidR="00332A92" w:rsidRDefault="00000000">
      <w:pPr>
        <w:pStyle w:val="MDNotes"/>
      </w:pPr>
      <w:r>
        <w:t>ORCID (optional): https://orcid.org/0000-0000-0000-0000</w:t>
      </w:r>
    </w:p>
    <w:p w14:paraId="4F36BB09" w14:textId="77777777" w:rsidR="00332A92" w:rsidRDefault="00000000">
      <w:pPr>
        <w:pStyle w:val="MDEmail"/>
      </w:pPr>
      <w:r>
        <w:t>Email: author2@domain.com</w:t>
      </w:r>
    </w:p>
    <w:p w14:paraId="01B21FA4" w14:textId="77777777" w:rsidR="00332A92" w:rsidRDefault="00000000">
      <w:pPr>
        <w:pStyle w:val="MDNotes"/>
      </w:pPr>
      <w:r>
        <w:t>Author contributions, acknowledgements, funding (if any) may be provided here (optional).</w:t>
      </w:r>
    </w:p>
    <w:sectPr w:rsidR="00332A9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818377">
    <w:abstractNumId w:val="8"/>
  </w:num>
  <w:num w:numId="2" w16cid:durableId="430782045">
    <w:abstractNumId w:val="6"/>
  </w:num>
  <w:num w:numId="3" w16cid:durableId="104464574">
    <w:abstractNumId w:val="5"/>
  </w:num>
  <w:num w:numId="4" w16cid:durableId="638417125">
    <w:abstractNumId w:val="4"/>
  </w:num>
  <w:num w:numId="5" w16cid:durableId="411856963">
    <w:abstractNumId w:val="7"/>
  </w:num>
  <w:num w:numId="6" w16cid:durableId="1398816755">
    <w:abstractNumId w:val="3"/>
  </w:num>
  <w:num w:numId="7" w16cid:durableId="1675256761">
    <w:abstractNumId w:val="2"/>
  </w:num>
  <w:num w:numId="8" w16cid:durableId="1454790290">
    <w:abstractNumId w:val="1"/>
  </w:num>
  <w:num w:numId="9" w16cid:durableId="7347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2A92"/>
    <w:rsid w:val="00A51A63"/>
    <w:rsid w:val="00AA1D8D"/>
    <w:rsid w:val="00B47730"/>
    <w:rsid w:val="00CB0664"/>
    <w:rsid w:val="00F104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220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DTitle">
    <w:name w:val="MD_Title"/>
    <w:basedOn w:val="Tytu"/>
    <w:pPr>
      <w:spacing w:after="240" w:line="276" w:lineRule="auto"/>
    </w:pPr>
    <w:rPr>
      <w:rFonts w:ascii="Times New Roman" w:eastAsia="Times New Roman" w:hAnsi="Times New Roman"/>
      <w:b/>
      <w:sz w:val="32"/>
    </w:rPr>
  </w:style>
  <w:style w:type="paragraph" w:customStyle="1" w:styleId="MDAuthor">
    <w:name w:val="MD_Author"/>
    <w:basedOn w:val="Normalny"/>
    <w:pPr>
      <w:spacing w:after="0"/>
    </w:pPr>
    <w:rPr>
      <w:rFonts w:ascii="Times New Roman" w:eastAsia="Times New Roman" w:hAnsi="Times New Roman"/>
      <w:b/>
    </w:rPr>
  </w:style>
  <w:style w:type="paragraph" w:customStyle="1" w:styleId="MDAffiliation">
    <w:name w:val="MD_Affiliation"/>
    <w:basedOn w:val="Normalny"/>
    <w:pPr>
      <w:spacing w:after="0"/>
    </w:pPr>
    <w:rPr>
      <w:rFonts w:ascii="Times New Roman" w:eastAsia="Times New Roman" w:hAnsi="Times New Roman"/>
    </w:rPr>
  </w:style>
  <w:style w:type="paragraph" w:customStyle="1" w:styleId="MDEmail">
    <w:name w:val="MD_Email"/>
    <w:basedOn w:val="Normalny"/>
    <w:pPr>
      <w:spacing w:after="120"/>
    </w:pPr>
    <w:rPr>
      <w:rFonts w:ascii="Times New Roman" w:eastAsia="Times New Roman" w:hAnsi="Times New Roman"/>
      <w:i/>
    </w:rPr>
  </w:style>
  <w:style w:type="paragraph" w:customStyle="1" w:styleId="MDNotes">
    <w:name w:val="MD_Notes"/>
    <w:basedOn w:val="Normalny"/>
    <w:pPr>
      <w:spacing w:before="120" w:after="120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MediaDialogues_TitlePage_Template.dotx</Template>
  <TotalTime>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Waldemar Rydzak</cp:lastModifiedBy>
  <cp:revision>2</cp:revision>
  <dcterms:created xsi:type="dcterms:W3CDTF">2026-01-04T22:41:00Z</dcterms:created>
  <dcterms:modified xsi:type="dcterms:W3CDTF">2026-01-04T22:41:00Z</dcterms:modified>
  <cp:category/>
</cp:coreProperties>
</file>