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BB7B" w14:textId="77777777" w:rsidR="005C4A5A" w:rsidRDefault="00000000">
      <w:pPr>
        <w:pStyle w:val="MDTitle"/>
      </w:pPr>
      <w:r>
        <w:t>INSERT ARTICLE TITLE HERE</w:t>
      </w:r>
    </w:p>
    <w:p w14:paraId="6D8D4801" w14:textId="77777777" w:rsidR="005C4A5A" w:rsidRDefault="00000000">
      <w:pPr>
        <w:pStyle w:val="MDNotes"/>
      </w:pPr>
      <w:r>
        <w:t>ANONYMIZED MANUSCRIPT: Do not include author names, affiliations, acknowledgements, or self-identifying references in the main file.</w:t>
      </w:r>
    </w:p>
    <w:p w14:paraId="601044E6" w14:textId="77777777" w:rsidR="005C4A5A" w:rsidRDefault="00000000">
      <w:pPr>
        <w:pStyle w:val="MDH1"/>
      </w:pPr>
      <w:r>
        <w:t>Abstract</w:t>
      </w:r>
    </w:p>
    <w:p w14:paraId="6B30132E" w14:textId="77777777" w:rsidR="005C4A5A" w:rsidRDefault="00000000">
      <w:pPr>
        <w:pStyle w:val="MDAbstract"/>
      </w:pPr>
      <w:r>
        <w:t>Insert abstract here (max. 250 words).</w:t>
      </w:r>
    </w:p>
    <w:p w14:paraId="2E5CAD92" w14:textId="77777777" w:rsidR="005C4A5A" w:rsidRDefault="00000000">
      <w:pPr>
        <w:pStyle w:val="MDKeywordsLabel"/>
      </w:pPr>
      <w:r>
        <w:t>Keywords:</w:t>
      </w:r>
    </w:p>
    <w:p w14:paraId="347B7635" w14:textId="77777777" w:rsidR="005C4A5A" w:rsidRDefault="00000000">
      <w:pPr>
        <w:pStyle w:val="MDKeywords"/>
      </w:pPr>
      <w:r>
        <w:t>keyword 1; keyword 2; keyword 3; keyword 4; keyword 5</w:t>
      </w:r>
    </w:p>
    <w:p w14:paraId="7F72A39F" w14:textId="77777777" w:rsidR="005C4A5A" w:rsidRDefault="00000000">
      <w:pPr>
        <w:pStyle w:val="MDH1"/>
      </w:pPr>
      <w:r>
        <w:t>1. Introduction</w:t>
      </w:r>
    </w:p>
    <w:p w14:paraId="6BFBF8D4" w14:textId="77777777" w:rsidR="005C4A5A" w:rsidRDefault="00000000">
      <w:pPr>
        <w:pStyle w:val="MDBody"/>
      </w:pPr>
      <w:r>
        <w:t>Insert main text here using the MD_Body style. Use numbered sections (1, 2, 3…).</w:t>
      </w:r>
    </w:p>
    <w:p w14:paraId="3C85D6C6" w14:textId="77777777" w:rsidR="005C4A5A" w:rsidRDefault="00000000">
      <w:pPr>
        <w:pStyle w:val="MDH1"/>
      </w:pPr>
      <w:r>
        <w:t>2. Literature Review</w:t>
      </w:r>
    </w:p>
    <w:p w14:paraId="758D4A36" w14:textId="77777777" w:rsidR="005C4A5A" w:rsidRDefault="00000000">
      <w:pPr>
        <w:pStyle w:val="MDBody"/>
      </w:pPr>
      <w:r>
        <w:t>Use MD_H2 for subsections (e.g., 2.1…).</w:t>
      </w:r>
    </w:p>
    <w:p w14:paraId="4864E31E" w14:textId="77777777" w:rsidR="005C4A5A" w:rsidRDefault="00000000">
      <w:pPr>
        <w:pStyle w:val="MDH2"/>
      </w:pPr>
      <w:r>
        <w:t>2.1. Subsection heading</w:t>
      </w:r>
    </w:p>
    <w:p w14:paraId="6169C625" w14:textId="77777777" w:rsidR="005C4A5A" w:rsidRDefault="00000000">
      <w:pPr>
        <w:pStyle w:val="MDBody"/>
      </w:pPr>
      <w:r>
        <w:t>Insert text.</w:t>
      </w:r>
    </w:p>
    <w:p w14:paraId="31E367E3" w14:textId="77777777" w:rsidR="005C4A5A" w:rsidRDefault="00000000">
      <w:pPr>
        <w:pStyle w:val="MDH1"/>
      </w:pPr>
      <w:r>
        <w:t>3. Methodology</w:t>
      </w:r>
    </w:p>
    <w:p w14:paraId="7C153F43" w14:textId="77777777" w:rsidR="005C4A5A" w:rsidRDefault="00000000">
      <w:pPr>
        <w:pStyle w:val="MDBody"/>
      </w:pPr>
      <w:r>
        <w:t>Insert text.</w:t>
      </w:r>
    </w:p>
    <w:p w14:paraId="5628D856" w14:textId="77777777" w:rsidR="005C4A5A" w:rsidRDefault="00000000">
      <w:pPr>
        <w:pStyle w:val="MDH1"/>
      </w:pPr>
      <w:r>
        <w:t>4. Results</w:t>
      </w:r>
    </w:p>
    <w:p w14:paraId="780043C4" w14:textId="77777777" w:rsidR="005C4A5A" w:rsidRDefault="00000000">
      <w:pPr>
        <w:pStyle w:val="MDBody"/>
      </w:pPr>
      <w:r>
        <w:t>Insert text. Refer to tables and figures in the text (e.g., Table 1, Figure 1).</w:t>
      </w:r>
    </w:p>
    <w:p w14:paraId="3D349EF4" w14:textId="77777777" w:rsidR="005C4A5A" w:rsidRDefault="00000000">
      <w:pPr>
        <w:pStyle w:val="MDTableCaption"/>
      </w:pPr>
      <w:r>
        <w:t>Table 1. Example table caption (APA 7).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8"/>
        <w:gridCol w:w="3116"/>
        <w:gridCol w:w="3116"/>
      </w:tblGrid>
      <w:tr w:rsidR="005C4A5A" w14:paraId="7AB25F83" w14:textId="77777777">
        <w:tc>
          <w:tcPr>
            <w:tcW w:w="3120" w:type="dxa"/>
          </w:tcPr>
          <w:p w14:paraId="26C2CE15" w14:textId="77777777" w:rsidR="005C4A5A" w:rsidRDefault="00000000">
            <w:r>
              <w:t>Variable</w:t>
            </w:r>
          </w:p>
        </w:tc>
        <w:tc>
          <w:tcPr>
            <w:tcW w:w="3120" w:type="dxa"/>
          </w:tcPr>
          <w:p w14:paraId="1A68D47F" w14:textId="77777777" w:rsidR="005C4A5A" w:rsidRDefault="00000000">
            <w:r>
              <w:t>M</w:t>
            </w:r>
          </w:p>
        </w:tc>
        <w:tc>
          <w:tcPr>
            <w:tcW w:w="3120" w:type="dxa"/>
          </w:tcPr>
          <w:p w14:paraId="42ACCFF2" w14:textId="77777777" w:rsidR="005C4A5A" w:rsidRDefault="00000000">
            <w:r>
              <w:t>SD</w:t>
            </w:r>
          </w:p>
        </w:tc>
      </w:tr>
      <w:tr w:rsidR="005C4A5A" w14:paraId="231208D9" w14:textId="77777777">
        <w:tc>
          <w:tcPr>
            <w:tcW w:w="3120" w:type="dxa"/>
          </w:tcPr>
          <w:p w14:paraId="2807144F" w14:textId="77777777" w:rsidR="005C4A5A" w:rsidRDefault="00000000">
            <w:r>
              <w:t>Example</w:t>
            </w:r>
          </w:p>
        </w:tc>
        <w:tc>
          <w:tcPr>
            <w:tcW w:w="3120" w:type="dxa"/>
          </w:tcPr>
          <w:p w14:paraId="32A2EDF2" w14:textId="77777777" w:rsidR="005C4A5A" w:rsidRDefault="00000000">
            <w:r>
              <w:t>0.00</w:t>
            </w:r>
          </w:p>
        </w:tc>
        <w:tc>
          <w:tcPr>
            <w:tcW w:w="3120" w:type="dxa"/>
          </w:tcPr>
          <w:p w14:paraId="2F8F2F30" w14:textId="77777777" w:rsidR="005C4A5A" w:rsidRDefault="00000000">
            <w:r>
              <w:t>0.00</w:t>
            </w:r>
          </w:p>
        </w:tc>
      </w:tr>
    </w:tbl>
    <w:p w14:paraId="05EA4075" w14:textId="77777777" w:rsidR="005C4A5A" w:rsidRDefault="00000000">
      <w:pPr>
        <w:pStyle w:val="MDFigureCaption"/>
      </w:pPr>
      <w:r>
        <w:t>Figure 1. Example figure caption (provide figure as separate file if required).</w:t>
      </w:r>
    </w:p>
    <w:p w14:paraId="06B770E5" w14:textId="77777777" w:rsidR="005C4A5A" w:rsidRDefault="00000000">
      <w:pPr>
        <w:pStyle w:val="MDNotes"/>
      </w:pPr>
      <w:r>
        <w:t>[Insert figure here or provide as separate file per journal instructions.]</w:t>
      </w:r>
    </w:p>
    <w:p w14:paraId="4672B0FF" w14:textId="77777777" w:rsidR="005C4A5A" w:rsidRDefault="00000000">
      <w:pPr>
        <w:pStyle w:val="MDH1"/>
      </w:pPr>
      <w:r>
        <w:t>5. Discussion</w:t>
      </w:r>
    </w:p>
    <w:p w14:paraId="38FCFC21" w14:textId="77777777" w:rsidR="005C4A5A" w:rsidRDefault="00000000">
      <w:pPr>
        <w:pStyle w:val="MDBody"/>
      </w:pPr>
      <w:r>
        <w:t>Insert text.</w:t>
      </w:r>
    </w:p>
    <w:p w14:paraId="5C61617E" w14:textId="77777777" w:rsidR="005C4A5A" w:rsidRDefault="00000000">
      <w:pPr>
        <w:pStyle w:val="MDH1"/>
      </w:pPr>
      <w:r>
        <w:t>6. Conclusions</w:t>
      </w:r>
    </w:p>
    <w:p w14:paraId="1EE60102" w14:textId="77777777" w:rsidR="005C4A5A" w:rsidRDefault="00000000">
      <w:pPr>
        <w:pStyle w:val="MDBody"/>
      </w:pPr>
      <w:r>
        <w:t>Insert text.</w:t>
      </w:r>
    </w:p>
    <w:p w14:paraId="78C16238" w14:textId="77777777" w:rsidR="005C4A5A" w:rsidRDefault="00000000">
      <w:pPr>
        <w:pStyle w:val="MDReferencesHeading"/>
      </w:pPr>
      <w:r>
        <w:t>References</w:t>
      </w:r>
    </w:p>
    <w:p w14:paraId="2DE1FCE6" w14:textId="77777777" w:rsidR="005C4A5A" w:rsidRDefault="00000000">
      <w:pPr>
        <w:pStyle w:val="MDReference"/>
      </w:pPr>
      <w:r>
        <w:t>Author, A. A. (2020). Title of article. Journal Title, 12(3), 45–67. https://doi.org/10.xxxx/xxxxx</w:t>
      </w:r>
    </w:p>
    <w:p w14:paraId="51AFD573" w14:textId="77777777" w:rsidR="005C4A5A" w:rsidRDefault="00000000">
      <w:pPr>
        <w:pStyle w:val="MDReference"/>
      </w:pPr>
      <w:r>
        <w:t>Author, B. B., &amp; Author, C. C. (2019). Title of book. Publisher.</w:t>
      </w:r>
    </w:p>
    <w:sectPr w:rsidR="005C4A5A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2069307">
    <w:abstractNumId w:val="8"/>
  </w:num>
  <w:num w:numId="2" w16cid:durableId="10494322">
    <w:abstractNumId w:val="6"/>
  </w:num>
  <w:num w:numId="3" w16cid:durableId="1872306068">
    <w:abstractNumId w:val="5"/>
  </w:num>
  <w:num w:numId="4" w16cid:durableId="854735624">
    <w:abstractNumId w:val="4"/>
  </w:num>
  <w:num w:numId="5" w16cid:durableId="204490546">
    <w:abstractNumId w:val="7"/>
  </w:num>
  <w:num w:numId="6" w16cid:durableId="1824659426">
    <w:abstractNumId w:val="3"/>
  </w:num>
  <w:num w:numId="7" w16cid:durableId="433015136">
    <w:abstractNumId w:val="2"/>
  </w:num>
  <w:num w:numId="8" w16cid:durableId="132917179">
    <w:abstractNumId w:val="1"/>
  </w:num>
  <w:num w:numId="9" w16cid:durableId="187094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4A5A"/>
    <w:rsid w:val="00894360"/>
    <w:rsid w:val="00A51A6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284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DTitle">
    <w:name w:val="MD_Title"/>
    <w:basedOn w:val="Tytu"/>
    <w:pPr>
      <w:spacing w:after="240" w:line="276" w:lineRule="auto"/>
    </w:pPr>
    <w:rPr>
      <w:rFonts w:ascii="Times New Roman" w:eastAsia="Times New Roman" w:hAnsi="Times New Roman"/>
      <w:b/>
      <w:sz w:val="32"/>
    </w:rPr>
  </w:style>
  <w:style w:type="paragraph" w:customStyle="1" w:styleId="MDAbstract">
    <w:name w:val="MD_Abstract"/>
    <w:basedOn w:val="Normalny"/>
    <w:pPr>
      <w:spacing w:after="120"/>
    </w:pPr>
    <w:rPr>
      <w:rFonts w:ascii="Times New Roman" w:eastAsia="Times New Roman" w:hAnsi="Times New Roman"/>
    </w:rPr>
  </w:style>
  <w:style w:type="paragraph" w:customStyle="1" w:styleId="MDKeywordsLabel">
    <w:name w:val="MD_Keywords_Label"/>
    <w:basedOn w:val="Normalny"/>
    <w:pPr>
      <w:spacing w:after="0"/>
    </w:pPr>
    <w:rPr>
      <w:rFonts w:ascii="Times New Roman" w:eastAsia="Times New Roman" w:hAnsi="Times New Roman"/>
      <w:b/>
    </w:rPr>
  </w:style>
  <w:style w:type="paragraph" w:customStyle="1" w:styleId="MDKeywords">
    <w:name w:val="MD_Keywords"/>
    <w:basedOn w:val="Normalny"/>
    <w:pPr>
      <w:spacing w:after="240"/>
    </w:pPr>
    <w:rPr>
      <w:rFonts w:ascii="Times New Roman" w:eastAsia="Times New Roman" w:hAnsi="Times New Roman"/>
    </w:rPr>
  </w:style>
  <w:style w:type="paragraph" w:customStyle="1" w:styleId="MDAuthor">
    <w:name w:val="MD_Author"/>
    <w:basedOn w:val="Normalny"/>
    <w:pPr>
      <w:spacing w:after="0"/>
    </w:pPr>
    <w:rPr>
      <w:rFonts w:ascii="Times New Roman" w:eastAsia="Times New Roman" w:hAnsi="Times New Roman"/>
      <w:b/>
    </w:rPr>
  </w:style>
  <w:style w:type="paragraph" w:customStyle="1" w:styleId="MDAffiliation">
    <w:name w:val="MD_Affiliation"/>
    <w:basedOn w:val="Normalny"/>
    <w:pPr>
      <w:spacing w:after="0"/>
    </w:pPr>
    <w:rPr>
      <w:rFonts w:ascii="Times New Roman" w:eastAsia="Times New Roman" w:hAnsi="Times New Roman"/>
    </w:rPr>
  </w:style>
  <w:style w:type="paragraph" w:customStyle="1" w:styleId="MDEmail">
    <w:name w:val="MD_Email"/>
    <w:basedOn w:val="Normalny"/>
    <w:pPr>
      <w:spacing w:after="240"/>
    </w:pPr>
    <w:rPr>
      <w:rFonts w:ascii="Times New Roman" w:eastAsia="Times New Roman" w:hAnsi="Times New Roman"/>
      <w:i/>
    </w:rPr>
  </w:style>
  <w:style w:type="paragraph" w:customStyle="1" w:styleId="MDH1">
    <w:name w:val="MD_H1"/>
    <w:basedOn w:val="Nagwek1"/>
    <w:pPr>
      <w:spacing w:before="240" w:after="120"/>
    </w:pPr>
    <w:rPr>
      <w:rFonts w:ascii="Times New Roman" w:eastAsia="Times New Roman" w:hAnsi="Times New Roman"/>
      <w:sz w:val="24"/>
    </w:rPr>
  </w:style>
  <w:style w:type="paragraph" w:customStyle="1" w:styleId="MDH2">
    <w:name w:val="MD_H2"/>
    <w:basedOn w:val="Nagwek2"/>
    <w:pPr>
      <w:spacing w:after="80"/>
    </w:pPr>
    <w:rPr>
      <w:rFonts w:ascii="Times New Roman" w:eastAsia="Times New Roman" w:hAnsi="Times New Roman"/>
      <w:sz w:val="24"/>
    </w:rPr>
  </w:style>
  <w:style w:type="paragraph" w:customStyle="1" w:styleId="MDH3">
    <w:name w:val="MD_H3"/>
    <w:basedOn w:val="Nagwek3"/>
    <w:pPr>
      <w:spacing w:before="160" w:after="80"/>
    </w:pPr>
    <w:rPr>
      <w:rFonts w:ascii="Times New Roman" w:eastAsia="Times New Roman" w:hAnsi="Times New Roman"/>
    </w:rPr>
  </w:style>
  <w:style w:type="paragraph" w:customStyle="1" w:styleId="MDBody">
    <w:name w:val="MD_Body"/>
    <w:basedOn w:val="Normalny"/>
    <w:pPr>
      <w:spacing w:after="120"/>
    </w:pPr>
    <w:rPr>
      <w:rFonts w:ascii="Times New Roman" w:eastAsia="Times New Roman" w:hAnsi="Times New Roman"/>
    </w:rPr>
  </w:style>
  <w:style w:type="paragraph" w:customStyle="1" w:styleId="MDQuote">
    <w:name w:val="MD_Quote"/>
    <w:basedOn w:val="Normalny"/>
    <w:pPr>
      <w:spacing w:before="120" w:after="120"/>
      <w:ind w:left="720" w:right="360"/>
    </w:pPr>
    <w:rPr>
      <w:rFonts w:ascii="Times New Roman" w:eastAsia="Times New Roman" w:hAnsi="Times New Roman"/>
    </w:rPr>
  </w:style>
  <w:style w:type="paragraph" w:customStyle="1" w:styleId="MDTableCaption">
    <w:name w:val="MD_TableCaption"/>
    <w:basedOn w:val="Normalny"/>
    <w:pPr>
      <w:spacing w:before="200" w:after="40"/>
    </w:pPr>
    <w:rPr>
      <w:rFonts w:ascii="Times New Roman" w:eastAsia="Times New Roman" w:hAnsi="Times New Roman"/>
      <w:b/>
      <w:sz w:val="20"/>
    </w:rPr>
  </w:style>
  <w:style w:type="paragraph" w:customStyle="1" w:styleId="MDFigureCaption">
    <w:name w:val="MD_FigureCaption"/>
    <w:basedOn w:val="Normalny"/>
    <w:pPr>
      <w:spacing w:before="200" w:after="40"/>
    </w:pPr>
    <w:rPr>
      <w:rFonts w:ascii="Times New Roman" w:eastAsia="Times New Roman" w:hAnsi="Times New Roman"/>
      <w:b/>
      <w:sz w:val="20"/>
    </w:rPr>
  </w:style>
  <w:style w:type="paragraph" w:customStyle="1" w:styleId="MDNotes">
    <w:name w:val="MD_Notes"/>
    <w:basedOn w:val="Normalny"/>
    <w:pPr>
      <w:spacing w:before="120" w:after="120"/>
    </w:pPr>
    <w:rPr>
      <w:rFonts w:ascii="Times New Roman" w:eastAsia="Times New Roman" w:hAnsi="Times New Roman"/>
      <w:sz w:val="20"/>
    </w:rPr>
  </w:style>
  <w:style w:type="paragraph" w:customStyle="1" w:styleId="MDReferencesHeading">
    <w:name w:val="MD_References_Heading"/>
    <w:basedOn w:val="Nagwek1"/>
    <w:pPr>
      <w:spacing w:before="240" w:after="120"/>
    </w:pPr>
    <w:rPr>
      <w:rFonts w:ascii="Times New Roman" w:eastAsia="Times New Roman" w:hAnsi="Times New Roman"/>
      <w:sz w:val="24"/>
    </w:rPr>
  </w:style>
  <w:style w:type="paragraph" w:customStyle="1" w:styleId="MDReference">
    <w:name w:val="MD_Reference"/>
    <w:basedOn w:val="Normalny"/>
    <w:pPr>
      <w:spacing w:after="60"/>
      <w:ind w:left="360" w:hanging="360"/>
    </w:pPr>
    <w:rPr>
      <w:rFonts w:ascii="Times New Roman" w:eastAsia="Times New Roman" w:hAnsi="Times New Roman"/>
      <w:sz w:val="21"/>
    </w:rPr>
  </w:style>
  <w:style w:type="character" w:customStyle="1" w:styleId="MDEmphasis">
    <w:name w:val="MD_Emphasis"/>
    <w:basedOn w:val="Domylnaczcionkaakapitu"/>
    <w:rPr>
      <w:rFonts w:ascii="Times New Roman" w:eastAsia="Times New Roman" w:hAnsi="Times New Roman"/>
      <w:b w:val="0"/>
      <w:i/>
      <w:sz w:val="24"/>
    </w:rPr>
  </w:style>
  <w:style w:type="character" w:customStyle="1" w:styleId="MDStrong">
    <w:name w:val="MD_Strong"/>
    <w:basedOn w:val="Domylnaczcionkaakapitu"/>
    <w:rPr>
      <w:rFonts w:ascii="Times New Roman" w:eastAsia="Times New Roman" w:hAnsi="Times New Roman"/>
      <w:b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MediaDialogues_Manuscript_Template.dotx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Waldemar Rydzak</cp:lastModifiedBy>
  <cp:revision>2</cp:revision>
  <dcterms:created xsi:type="dcterms:W3CDTF">2026-01-04T22:29:00Z</dcterms:created>
  <dcterms:modified xsi:type="dcterms:W3CDTF">2026-01-04T22:29:00Z</dcterms:modified>
  <cp:category/>
</cp:coreProperties>
</file>